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/>
        <w:jc w:val="right"/>
      </w:pPr>
      <w:r>
        <w:rPr>
          <w:sz w:val="24"/>
        </w:rPr>
        <w:t>Генеральному директору</w:t>
      </w:r>
    </w:p>
    <w:p>
      <w:pPr>
        <w:spacing w:after="0" w:before="0"/>
        <w:jc w:val="right"/>
      </w:pPr>
      <w:r>
        <w:rPr>
          <w:sz w:val="24"/>
        </w:rPr>
        <w:t>ООО «ЭКВИДА-СЕРВИС»</w:t>
      </w:r>
    </w:p>
    <w:p>
      <w:pPr>
        <w:spacing w:after="0" w:before="0"/>
        <w:jc w:val="right"/>
      </w:pPr>
      <w:r>
        <w:rPr>
          <w:sz w:val="24"/>
        </w:rPr>
        <w:t>ИНН 7802355579</w:t>
      </w:r>
    </w:p>
    <w:p>
      <w:pPr>
        <w:spacing w:after="0" w:before="0"/>
        <w:jc w:val="right"/>
      </w:pPr>
      <w:r>
        <w:rPr>
          <w:sz w:val="24"/>
        </w:rPr>
      </w:r>
      <w:r>
        <w:rPr>
          <w:sz w:val="24"/>
        </w:rPr>
        <w:t>Адрес: СПб, ул. Есенина, д. 9, к. 1, лит. А</w:t>
        <w:br/>
        <w:t>Email: info@ecvida-service.ru</w:t>
      </w:r>
    </w:p>
    <w:p/>
    <w:p>
      <w:pPr>
        <w:spacing w:after="0" w:before="0"/>
        <w:jc w:val="right"/>
      </w:pPr>
      <w:r>
        <w:rPr>
          <w:sz w:val="24"/>
        </w:rPr>
        <w:t>От: ___________________________ (ФИО)</w:t>
      </w:r>
    </w:p>
    <w:p>
      <w:pPr>
        <w:spacing w:after="0" w:before="0"/>
        <w:jc w:val="right"/>
      </w:pPr>
      <w:r>
        <w:rPr>
          <w:sz w:val="24"/>
        </w:rPr>
        <w:t>Адрес: СПб, Аптекарский пр-кт, 18,</w:t>
      </w:r>
    </w:p>
    <w:p>
      <w:pPr>
        <w:spacing w:after="0" w:before="0"/>
        <w:jc w:val="right"/>
      </w:pPr>
      <w:r>
        <w:rPr>
          <w:sz w:val="24"/>
        </w:rPr>
        <w:t>лит. А, кв. _____</w:t>
      </w:r>
    </w:p>
    <w:p>
      <w:pPr>
        <w:spacing w:after="0" w:before="0"/>
        <w:jc w:val="right"/>
      </w:pPr>
      <w:r>
        <w:rPr>
          <w:sz w:val="24"/>
        </w:rPr>
        <w:t>Кладовка №: _____</w:t>
      </w:r>
    </w:p>
    <w:p>
      <w:pPr>
        <w:spacing w:before="240" w:after="240"/>
        <w:jc w:val="center"/>
      </w:pPr>
      <w:r>
        <w:rPr>
          <w:b/>
          <w:sz w:val="28"/>
        </w:rPr>
        <w:t>ПРЕТЕНЗИЯ</w:t>
      </w:r>
    </w:p>
    <w:p>
      <w:pPr>
        <w:spacing w:after="240"/>
        <w:jc w:val="center"/>
      </w:pPr>
      <w:r>
        <w:rPr>
          <w:sz w:val="24"/>
        </w:rPr>
        <w:t>о возмещении ущерба имуществу</w:t>
      </w:r>
    </w:p>
    <w:p>
      <w:pPr>
        <w:spacing w:after="120"/>
      </w:pPr>
      <w:r>
        <w:rPr>
          <w:b w:val="0"/>
          <w:sz w:val="24"/>
        </w:rPr>
        <w:t>21 марта 2026 года в результате аварии на общедомовых сетях горячего водоснабжения произошло затопление моего кладового помещения №_____ в подвале парадной №_____.</w:t>
      </w:r>
    </w:p>
    <w:p>
      <w:pPr>
        <w:spacing w:after="120"/>
      </w:pPr>
      <w:r>
        <w:rPr>
          <w:b/>
          <w:sz w:val="24"/>
        </w:rPr>
        <w:t>В результате затопления повреждено следующее имущество:</w:t>
      </w:r>
    </w:p>
    <w:p>
      <w:pPr>
        <w:spacing w:after="40"/>
      </w:pPr>
      <w:r>
        <w:rPr>
          <w:b w:val="0"/>
          <w:sz w:val="24"/>
        </w:rPr>
        <w:t>1. _________________________________________________________________</w:t>
      </w:r>
    </w:p>
    <w:p>
      <w:pPr>
        <w:spacing w:after="40"/>
      </w:pPr>
      <w:r>
        <w:rPr>
          <w:b w:val="0"/>
          <w:sz w:val="24"/>
        </w:rPr>
        <w:t>2. _________________________________________________________________</w:t>
      </w:r>
    </w:p>
    <w:p>
      <w:pPr>
        <w:spacing w:after="40"/>
      </w:pPr>
      <w:r>
        <w:rPr>
          <w:b w:val="0"/>
          <w:sz w:val="24"/>
        </w:rPr>
        <w:t>3. _________________________________________________________________</w:t>
      </w:r>
    </w:p>
    <w:p>
      <w:pPr>
        <w:spacing w:after="40"/>
      </w:pPr>
      <w:r>
        <w:rPr>
          <w:b w:val="0"/>
          <w:sz w:val="24"/>
        </w:rPr>
        <w:t>4. _________________________________________________________________</w:t>
      </w:r>
    </w:p>
    <w:p>
      <w:pPr>
        <w:spacing w:after="40"/>
      </w:pPr>
      <w:r>
        <w:rPr>
          <w:b w:val="0"/>
          <w:sz w:val="24"/>
        </w:rPr>
        <w:t>5. _________________________________________________________________</w:t>
      </w:r>
    </w:p>
    <w:p>
      <w:pPr>
        <w:spacing w:after="120"/>
      </w:pPr>
      <w:r>
        <w:rPr>
          <w:b w:val="0"/>
          <w:sz w:val="24"/>
        </w:rPr>
      </w:r>
    </w:p>
    <w:p>
      <w:pPr>
        <w:spacing w:after="120"/>
      </w:pPr>
      <w:r>
        <w:rPr>
          <w:b w:val="0"/>
          <w:sz w:val="24"/>
        </w:rPr>
        <w:t>На основании ст. 161 Жилищного кодекса РФ управляющая организация несёт ответственность за содержание общего имущества многоквартирного дома, включая инженерные сети горячего водоснабжения.</w:t>
      </w:r>
    </w:p>
    <w:p>
      <w:pPr>
        <w:spacing w:after="120"/>
      </w:pPr>
      <w:r>
        <w:rPr>
          <w:b w:val="0"/>
          <w:sz w:val="24"/>
        </w:rPr>
        <w:t>В соответствии со ст. 1064 Гражданского кодекса РФ вред, причинённый имуществу гражданина, подлежит возмещению в полном объёме лицом, причинившим вред.</w:t>
      </w:r>
    </w:p>
    <w:p>
      <w:pPr>
        <w:spacing w:after="120"/>
      </w:pPr>
      <w:r>
        <w:rPr>
          <w:b/>
          <w:sz w:val="24"/>
        </w:rPr>
        <w:t>ПРОШУ:</w:t>
      </w:r>
    </w:p>
    <w:p>
      <w:pPr>
        <w:spacing w:after="120"/>
      </w:pPr>
      <w:r>
        <w:rPr>
          <w:b w:val="0"/>
          <w:sz w:val="24"/>
        </w:rPr>
        <w:t>1. Составить Акт осмотра кладового помещения с фиксацией повреждений.</w:t>
      </w:r>
    </w:p>
    <w:p>
      <w:pPr>
        <w:spacing w:after="120"/>
      </w:pPr>
      <w:r>
        <w:rPr>
          <w:b w:val="0"/>
          <w:sz w:val="24"/>
        </w:rPr>
        <w:t>2. Возместить причинённый ущерб в полном объёме.</w:t>
      </w:r>
    </w:p>
    <w:p>
      <w:pPr>
        <w:spacing w:after="120"/>
      </w:pPr>
      <w:r>
        <w:rPr>
          <w:b w:val="0"/>
          <w:sz w:val="24"/>
        </w:rPr>
        <w:t>3. Предоставить письменный ответ в течение 10 рабочих дней.</w:t>
      </w:r>
    </w:p>
    <w:p>
      <w:pPr>
        <w:spacing w:after="120"/>
      </w:pPr>
      <w:r>
        <w:rPr>
          <w:b w:val="0"/>
          <w:sz w:val="24"/>
        </w:rPr>
      </w:r>
    </w:p>
    <w:p>
      <w:pPr>
        <w:spacing w:after="120"/>
      </w:pPr>
      <w:r>
        <w:rPr>
          <w:b/>
          <w:sz w:val="24"/>
        </w:rPr>
        <w:t>Приложения:</w:t>
      </w:r>
    </w:p>
    <w:p>
      <w:pPr>
        <w:spacing w:after="120"/>
      </w:pPr>
      <w:r>
        <w:rPr>
          <w:b w:val="0"/>
          <w:sz w:val="24"/>
        </w:rPr>
        <w:t>1. Фотографии повреждений (_____ шт.)</w:t>
      </w:r>
    </w:p>
    <w:p>
      <w:pPr>
        <w:spacing w:after="120"/>
      </w:pPr>
      <w:r>
        <w:rPr>
          <w:b w:val="0"/>
          <w:sz w:val="24"/>
        </w:rPr>
        <w:t>2. Документы, подтверждающие стоимость повреждённого имущества (при наличии)</w:t>
      </w:r>
    </w:p>
    <w:p>
      <w:pPr>
        <w:spacing w:after="120"/>
      </w:pPr>
      <w:r>
        <w:rPr>
          <w:b w:val="0"/>
          <w:sz w:val="24"/>
        </w:rPr>
      </w:r>
    </w:p>
    <w:p>
      <w:pPr>
        <w:spacing w:after="120"/>
      </w:pPr>
      <w:r>
        <w:rPr>
          <w:b w:val="0"/>
          <w:sz w:val="24"/>
        </w:rPr>
      </w:r>
    </w:p>
    <w:p>
      <w:pPr>
        <w:spacing w:after="120"/>
      </w:pPr>
      <w:r>
        <w:rPr>
          <w:b w:val="0"/>
          <w:sz w:val="24"/>
        </w:rPr>
        <w:t>Дата: «___» __________ 2026 г.</w:t>
      </w:r>
    </w:p>
    <w:p>
      <w:pPr>
        <w:spacing w:after="120"/>
      </w:pPr>
      <w:r>
        <w:rPr>
          <w:b w:val="0"/>
          <w:sz w:val="24"/>
        </w:rPr>
        <w:t>Подпись: _________________ / _________________________/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